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书名：F7财务报告</w:t>
      </w:r>
    </w:p>
    <w:p>
      <w:r>
        <w:t>作者：宋京津编著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F7财务报告 评论地址：https://www.jiaokey.com/book/detail/13797150.html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