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  第二关  核心题  文科版</w:t>
      </w:r>
    </w:p>
    <w:p>
      <w:r>
        <w:rPr>
          <w:rFonts w:ascii="宋体" w:hAnsi="宋体" w:eastAsia="宋体"/>
          <w:sz w:val="24"/>
        </w:rPr>
        <w:t>张瑞炳主编；吴迅，张瑞炳，黄天顺等编写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  第二关  核心题  文科版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张瑞炳主编；吴迅，张瑞炳，黄天顺等编写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本书出售、求购地址：https://www.jiaokey.com/book/detail/13797146.html</w:t>
      </w:r>
    </w:p>
    <w:p>
      <w:r>
        <w:t>更多相关图书推荐：https://www.jiaokey.com</w:t>
      </w:r>
    </w:p>
    <w:p>
      <w:r>
        <w:t>张瑞炳主编；吴迅，张瑞炳，黄天顺等编写 其他作品：https://www.jiaokey.com/tag/张瑞炳主编；吴迅，张瑞炳，黄天顺等编写.html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关键词搜索：https://www.jiaokey.com/tag/高考数学  第二关  核心题  文科版.html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