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每天玩一个侦探推理游戏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每天玩一个侦探推理游戏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本书出售、求购地址：https://www.jiaokey.com/book/detail/13797135.html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关键词搜索：https://www.jiaokey.com/tag/每天玩一个侦探推理游戏.html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