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高绩效的HR  未来HR的六项修练  珍藏版</w:t>
      </w:r>
    </w:p>
    <w:p>
      <w:r>
        <w:rPr>
          <w:rFonts w:ascii="宋体" w:hAnsi="宋体" w:eastAsia="宋体"/>
          <w:sz w:val="24"/>
        </w:rPr>
        <w:t>（美）戴维·尤里奇等著；钱峰译；HR转型突破工作室审校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高绩效的HR  未来HR的六项修练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（美）戴维·尤里奇等著；钱峰译；HR转型突破工作室审校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本书出售、求购地址：https://www.jiaokey.com/book/detail/13797133.html</w:t>
      </w:r>
    </w:p>
    <w:p>
      <w:r>
        <w:t>更多相关图书推荐：https://www.jiaokey.com</w:t>
      </w:r>
    </w:p>
    <w:p>
      <w:r>
        <w:t>（美）戴维·尤里奇等著；钱峰译；HR转型突破工作室审校 其他作品：https://www.jiaokey.com/tag/（美）戴维·尤里奇等著；钱峰译；HR转型突破工作室审校.html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关键词搜索：https://www.jiaokey.com/tag/高绩效的HR  未来HR的六项修练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