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植物大战僵尸2  武器秘密故事系列  11</w:t>
      </w:r>
    </w:p>
    <w:p>
      <w:r>
        <w:rPr>
          <w:rFonts w:ascii="宋体" w:hAnsi="宋体" w:eastAsia="宋体"/>
          <w:sz w:val="24"/>
        </w:rPr>
        <w:t>刘丙钧著；赵川绘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植物大战僵尸2  武器秘密故事系列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刘丙钧著；赵川绘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本书出售、求购地址：https://www.jiaokey.com/book/detail/13797126.html</w:t>
      </w:r>
    </w:p>
    <w:p>
      <w:r>
        <w:t>更多相关图书推荐：https://www.jiaokey.com</w:t>
      </w:r>
    </w:p>
    <w:p>
      <w:r>
        <w:t>刘丙钧著；赵川绘 其他作品：https://www.jiaokey.com/tag/刘丙钧著；赵川绘.html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关键词搜索：https://www.jiaokey.com/tag/植物大战僵尸2  武器秘密故事系列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