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应用型本科院校“十二五”规划教材  管理学  原理、技能及应用</w:t>
      </w:r>
    </w:p>
    <w:p>
      <w:r>
        <w:rPr>
          <w:rFonts w:ascii="宋体" w:hAnsi="宋体" w:eastAsia="宋体"/>
          <w:sz w:val="24"/>
        </w:rPr>
        <w:t>高向丽，李文同主编；贺杰，杨玉敬，王芳等副主编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应用型本科院校“十二五”规划教材  管理学  原理、技能及应用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高向丽，李文同主编；贺杰，杨玉敬，王芳等副主编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本书出售、求购地址：https://www.jiaokey.com/book/detail/13797115.html</w:t>
      </w:r>
    </w:p>
    <w:p>
      <w:r>
        <w:t>更多相关图书推荐：https://www.jiaokey.com</w:t>
      </w:r>
    </w:p>
    <w:p>
      <w:r>
        <w:t>高向丽，李文同主编；贺杰，杨玉敬，王芳等副主编 其他作品：https://www.jiaokey.com/tag/高向丽，李文同主编；贺杰，杨玉敬，王芳等副主编.html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关键词搜索：https://www.jiaokey.com/tag/应用型本科院校“十二五”规划教材  管理学  原理、技能及应用.html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