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书名：米凯兰杰利</w:t>
      </w:r>
    </w:p>
    <w:p>
      <w:r>
        <w:t>作者：（意）皮耶罗·拉塔&lt;font color=Red&gt;利&lt;/font&gt;诺著；陆辛耘译</w:t>
      </w:r>
    </w:p>
    <w:p>
      <w:r>
        <w:t>出版社：上海:上海音乐出版社,2015.02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米凯兰杰利 评论地址：https://www.jiaokey.com/book/detail/13797108.html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