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书名：旅游学概论</w:t>
      </w:r>
    </w:p>
    <w:p>
      <w:r>
        <w:t>作者：邵晓晖，刘春主编；方元副主编</w:t>
      </w:r>
    </w:p>
    <w:p>
      <w:r>
        <w:t>出版社：南京:东南大学出版社,2014.09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旅游学概论 评论地址：https://www.jiaokey.com/book/detail/13797049.html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