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2015任汝芬考研政治最后冲刺10套卷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2015任汝芬考研政治最后冲刺10套卷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本书出售、求购地址：https://www.jiaokey.com/book/detail/13797027.html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关键词搜索：https://www.jiaokey.com/tag/2015任汝芬考研政治最后冲刺10套卷.html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