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耶诞快乐！喵咪雷弟</w:t>
      </w:r>
    </w:p>
    <w:p>
      <w:r>
        <w:rPr>
          <w:rFonts w:ascii="宋体" w:hAnsi="宋体" w:eastAsia="宋体"/>
          <w:sz w:val="24"/>
        </w:rPr>
        <w:t>罗伯·史卡顿编；陈雅茜译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耶诞快乐！喵咪雷弟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罗伯·史卡顿编；陈雅茜译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本书出售、求购地址：https://www.jiaokey.com/book/detail/13797003.html</w:t>
      </w:r>
    </w:p>
    <w:p>
      <w:r>
        <w:t>更多相关图书推荐：https://www.jiaokey.com</w:t>
      </w:r>
    </w:p>
    <w:p>
      <w:r>
        <w:t>罗伯·史卡顿编；陈雅茜译 其他作品：https://www.jiaokey.com/tag/罗伯·史卡顿编；陈雅茜译.html</w:t>
      </w:r>
    </w:p>
    <w:p>
      <w:r>
        <w:t>远见天下文化出版有限公司 出版图书：https://www.jiaokey.com/tag/远见天下文化出版有限公司.html</w:t>
      </w:r>
    </w:p>
    <w:p>
      <w:r>
        <w:t>关键词搜索：https://www.jiaokey.com/tag/耶诞快乐！喵咪雷弟.html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