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疯狂爱上书</w:t>
      </w:r>
    </w:p>
    <w:p>
      <w:r>
        <w:rPr>
          <w:rFonts w:ascii="宋体" w:hAnsi="宋体" w:eastAsia="宋体"/>
          <w:sz w:val="24"/>
        </w:rPr>
        <w:t>裘蒂·席耶拉编文；马可·布朗绘图；李紫蓉译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疯狂爱上书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裘蒂·席耶拉编文；马可·布朗绘图；李紫蓉译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阿布拉教育文化有限公司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本书出售、求购地址：https://www.jiaokey.com/book/detail/13796982.html</w:t>
      </w:r>
    </w:p>
    <w:p>
      <w:r>
        <w:t>更多相关图书推荐：https://www.jiaokey.com</w:t>
      </w:r>
    </w:p>
    <w:p>
      <w:r>
        <w:t>裘蒂·席耶拉编文；马可·布朗绘图；李紫蓉译 其他作品：https://www.jiaokey.com/tag/裘蒂·席耶拉编文；马可·布朗绘图；李紫蓉译.html</w:t>
      </w:r>
    </w:p>
    <w:p>
      <w:r>
        <w:t>阿布拉教育文化有限公司 出版图书：https://www.jiaokey.com/tag/阿布拉教育文化有限公司.html</w:t>
      </w:r>
    </w:p>
    <w:p>
      <w:r>
        <w:t>关键词搜索：https://www.jiaokey.com/tag/疯狂爱上书.html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