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电脑什么都不知道</w:t>
      </w:r>
    </w:p>
    <w:p>
      <w:r>
        <w:rPr>
          <w:rFonts w:ascii="宋体" w:hAnsi="宋体" w:eastAsia="宋体"/>
          <w:sz w:val="24"/>
        </w:rPr>
        <w:t>南石基著；黄地英绘图；孙淑英译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电脑什么都不知道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南石基著；黄地英绘图；孙淑英译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本书出售、求购地址：https://www.jiaokey.com/book/detail/13796978.html</w:t>
      </w:r>
    </w:p>
    <w:p>
      <w:r>
        <w:t>更多相关图书推荐：https://www.jiaokey.com</w:t>
      </w:r>
    </w:p>
    <w:p>
      <w:r>
        <w:t>南石基著；黄地英绘图；孙淑英译 其他作品：https://www.jiaokey.com/tag/南石基著；黄地英绘图；孙淑英译.html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关键词搜索：https://www.jiaokey.com/tag/电脑什么都不知道.html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