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勇敢的小锡兵</w:t>
      </w:r>
    </w:p>
    <w:p>
      <w:r>
        <w:rPr>
          <w:rFonts w:ascii="宋体" w:hAnsi="宋体" w:eastAsia="宋体"/>
          <w:sz w:val="24"/>
        </w:rPr>
        <w:t>茱莉亚·圣·米格尔编文；邹骏昇绘图；范月华译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茱莉亚·圣·米格尔编文；邹骏昇绘图；范月华译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本书出售、求购地址：https://www.jiaokey.com/book/detail/13796974.html</w:t>
      </w:r>
    </w:p>
    <w:p>
      <w:r>
        <w:t>更多相关图书推荐：https://www.jiaokey.com</w:t>
      </w:r>
    </w:p>
    <w:p>
      <w:r>
        <w:t>茱莉亚·圣·米格尔编文；邹骏昇绘图；范月华译 其他作品：https://www.jiaokey.com/tag/茱莉亚·圣·米格尔编文；邹骏昇绘图；范月华译.html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关键词搜索：https://www.jiaokey.com/tag/勇敢的小锡兵.html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