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棉被国的小矮人</w:t>
      </w:r>
    </w:p>
    <w:p>
      <w:r>
        <w:rPr>
          <w:rFonts w:ascii="宋体" w:hAnsi="宋体" w:eastAsia="宋体"/>
          <w:sz w:val="24"/>
        </w:rPr>
        <w:t>越智典子编文；出久根育绘图；林真美译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棉被国的小矮人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越智典子编文；出久根育绘图；林真美译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本书出售、求购地址：https://www.jiaokey.com/book/detail/13796969.html</w:t>
      </w:r>
    </w:p>
    <w:p>
      <w:r>
        <w:t>更多相关图书推荐：https://www.jiaokey.com</w:t>
      </w:r>
    </w:p>
    <w:p>
      <w:r>
        <w:t>越智典子编文；出久根育绘图；林真美译 其他作品：https://www.jiaokey.com/tag/越智典子编文；出久根育绘图；林真美译.html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关键词搜索：https://www.jiaokey.com/tag/棉被国的小矮人.html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