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书名：看，脱光光！</w:t>
      </w:r>
    </w:p>
    <w:p>
      <w:r>
        <w:t>作者：五味太郎编；郑明进译</w:t>
      </w:r>
    </w:p>
    <w:p>
      <w:r>
        <w:t>出版社：青林国际出版股份有限公司</w:t>
      </w:r>
    </w:p>
    <w:p>
      <w:r>
        <w:t>出版日期：2014</w:t>
      </w:r>
    </w:p>
    <w:p>
      <w:r>
        <w:t>总页数：34</w:t>
      </w:r>
    </w:p>
    <w:p>
      <w:r>
        <w:t>更多请访问教客网: www.jiaokey.com</w:t>
      </w:r>
    </w:p>
    <w:p>
      <w:r>
        <w:t>看，脱光光！ 评论地址：https://www.jiaokey.com/book/detail/13796967.html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