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家有大胆</w:t>
      </w:r>
    </w:p>
    <w:p>
      <w:r>
        <w:rPr>
          <w:rFonts w:ascii="宋体" w:hAnsi="宋体" w:eastAsia="宋体"/>
          <w:sz w:val="24"/>
        </w:rPr>
        <w:t>寇琳·汤普森编文；莎拉·戴维斯绘图；严淑女译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家有大胆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寇琳·汤普森编文；莎拉·戴维斯绘图；严淑女译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本书出售、求购地址：https://www.jiaokey.com/book/detail/13796952.html</w:t>
      </w:r>
    </w:p>
    <w:p>
      <w:r>
        <w:t>更多相关图书推荐：https://www.jiaokey.com</w:t>
      </w:r>
    </w:p>
    <w:p>
      <w:r>
        <w:t>寇琳·汤普森编文；莎拉·戴维斯绘图；严淑女译 其他作品：https://www.jiaokey.com/tag/寇琳·汤普森编文；莎拉·戴维斯绘图；严淑女译.html</w:t>
      </w:r>
    </w:p>
    <w:p>
      <w:r>
        <w:t>幼师文化事业股份有限公司 出版图书：https://www.jiaokey.com/tag/幼师文化事业股份有限公司.html</w:t>
      </w:r>
    </w:p>
    <w:p>
      <w:r>
        <w:t>关键词搜索：https://www.jiaokey.com/tag/家有大胆.html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