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提姆海上遇难记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提姆海上遇难记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本书出售、求购地址：https://www.jiaokey.com/book/detail/13796948.html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关键词搜索：https://www.jiaokey.com/tag/提姆海上遇难记.html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