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昆虫的远足</w:t>
      </w:r>
    </w:p>
    <w:p>
      <w:r>
        <w:rPr>
          <w:rFonts w:ascii="宋体" w:hAnsi="宋体" w:eastAsia="宋体"/>
          <w:sz w:val="24"/>
        </w:rPr>
        <w:t>得田之久编文；久住卓也绘图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昆虫的远足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得田之久编文；久住卓也绘图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本书出售、求购地址：https://www.jiaokey.com/book/detail/13796945.html</w:t>
      </w:r>
    </w:p>
    <w:p>
      <w:r>
        <w:t>更多相关图书推荐：https://www.jiaokey.com</w:t>
      </w:r>
    </w:p>
    <w:p>
      <w:r>
        <w:t>得田之久编文；久住卓也绘图 其他作品：https://www.jiaokey.com/tag/得田之久编文；久住卓也绘图.html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关键词搜索：https://www.jiaokey.com/tag/昆虫的远足.html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