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护理孵鸡蛋  学习信任他人</w:t>
      </w:r>
    </w:p>
    <w:p>
      <w:r>
        <w:rPr>
          <w:rFonts w:ascii="宋体" w:hAnsi="宋体" w:eastAsia="宋体"/>
          <w:sz w:val="24"/>
        </w:rPr>
        <w:t>赖志远主编；吴愉萱译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护理孵鸡蛋  学习信任他人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赖志远主编；吴愉萱译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明天国际图书有限公司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本书出售、求购地址：https://www.jiaokey.com/book/detail/13796944.html</w:t>
      </w:r>
    </w:p>
    <w:p>
      <w:r>
        <w:t>更多相关图书推荐：https://www.jiaokey.com</w:t>
      </w:r>
    </w:p>
    <w:p>
      <w:r>
        <w:t>赖志远主编；吴愉萱译 其他作品：https://www.jiaokey.com/tag/赖志远主编；吴愉萱译.html</w:t>
      </w:r>
    </w:p>
    <w:p>
      <w:r>
        <w:t>明天国际图书有限公司 出版图书：https://www.jiaokey.com/tag/明天国际图书有限公司.html</w:t>
      </w:r>
    </w:p>
    <w:p>
      <w:r>
        <w:t>关键词搜索：https://www.jiaokey.com/tag/护理孵鸡蛋  学习信任他人.html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