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阿曼达的黑点点  建立自信心</w:t>
      </w:r>
    </w:p>
    <w:p>
      <w:r>
        <w:rPr>
          <w:rFonts w:ascii="宋体" w:hAnsi="宋体" w:eastAsia="宋体"/>
          <w:sz w:val="24"/>
        </w:rPr>
        <w:t>赖志远主编；吴愉萱译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阿曼达的黑点点  建立自信心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本书出售、求购地址：https://www.jiaokey.com/book/detail/13796943.html</w:t>
      </w:r>
    </w:p>
    <w:p>
      <w:r>
        <w:t>更多相关图书推荐：https://www.jiaokey.com</w:t>
      </w:r>
    </w:p>
    <w:p>
      <w:r>
        <w:t>赖志远主编；吴愉萱译 其他作品：https://www.jiaokey.com/tag/赖志远主编；吴愉萱译.html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关键词搜索：https://www.jiaokey.com/tag/阿曼达的黑点点  建立自信心.html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