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情绪管理小学堂  自我肯定篇  彩色大野狼  学习认识自我</w:t>
      </w:r>
    </w:p>
    <w:p>
      <w:r>
        <w:rPr>
          <w:rFonts w:ascii="宋体" w:hAnsi="宋体" w:eastAsia="宋体"/>
          <w:sz w:val="24"/>
        </w:rPr>
        <w:t>赖志远主编；吴愉萱译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情绪管理小学堂  自我肯定篇  彩色大野狼  学习认识自我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赖志远主编；吴愉萱译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本书出售、求购地址：https://www.jiaokey.com/book/detail/13796942.html</w:t>
      </w:r>
    </w:p>
    <w:p>
      <w:r>
        <w:t>更多相关图书推荐：https://www.jiaokey.com</w:t>
      </w:r>
    </w:p>
    <w:p>
      <w:r>
        <w:t>赖志远主编；吴愉萱译 其他作品：https://www.jiaokey.com/tag/赖志远主编；吴愉萱译.html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关键词搜索：https://www.jiaokey.com/tag/情绪管理小学堂  自我肯定篇  彩色大野狼  学习认识自我.html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