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口袋里的奥克塔  学习独立成长</w:t>
      </w:r>
    </w:p>
    <w:p>
      <w:r>
        <w:rPr>
          <w:rFonts w:ascii="宋体" w:hAnsi="宋体" w:eastAsia="宋体"/>
          <w:sz w:val="24"/>
        </w:rPr>
        <w:t>赖志远主编；吴愉萱译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口袋里的奥克塔  学习独立成长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本书出售、求购地址：https://www.jiaokey.com/book/detail/13796940.html</w:t>
      </w:r>
    </w:p>
    <w:p>
      <w:r>
        <w:t>更多相关图书推荐：https://www.jiaokey.com</w:t>
      </w:r>
    </w:p>
    <w:p>
      <w:r>
        <w:t>赖志远主编；吴愉萱译 其他作品：https://www.jiaokey.com/tag/赖志远主编；吴愉萱译.html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关键词搜索：https://www.jiaokey.com/tag/口袋里的奥克塔  学习独立成长.html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