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小蜗牛的大烦恼  学习主动探索</w:t>
      </w:r>
    </w:p>
    <w:p>
      <w:r>
        <w:rPr>
          <w:rFonts w:ascii="宋体" w:hAnsi="宋体" w:eastAsia="宋体"/>
          <w:sz w:val="24"/>
        </w:rPr>
        <w:t>赖志远主编；吴愉萱译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小蜗牛的大烦恼  学习主动探索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本书出售、求购地址：https://www.jiaokey.com/book/detail/13796939.html</w:t>
      </w:r>
    </w:p>
    <w:p>
      <w:r>
        <w:t>更多相关图书推荐：https://www.jiaokey.com</w:t>
      </w:r>
    </w:p>
    <w:p>
      <w:r>
        <w:t>赖志远主编；吴愉萱译 其他作品：https://www.jiaokey.com/tag/赖志远主编；吴愉萱译.html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关键词搜索：https://www.jiaokey.com/tag/小蜗牛的大烦恼  学习主动探索.html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