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麦基先生请假的那一天</w:t>
      </w:r>
    </w:p>
    <w:p>
      <w:r>
        <w:rPr>
          <w:rFonts w:ascii="宋体" w:hAnsi="宋体" w:eastAsia="宋体"/>
          <w:sz w:val="24"/>
        </w:rPr>
        <w:t>菲利普·史戴编文；艾琳·史戴绘图；柯倩华译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麦基先生请假的那一天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菲利普·史戴编文；艾琳·史戴绘图；柯倩华译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本书出售、求购地址：https://www.jiaokey.com/book/detail/13796936.html</w:t>
      </w:r>
    </w:p>
    <w:p>
      <w:r>
        <w:t>更多相关图书推荐：https://www.jiaokey.com</w:t>
      </w:r>
    </w:p>
    <w:p>
      <w:r>
        <w:t>菲利普·史戴编文；艾琳·史戴绘图；柯倩华译 其他作品：https://www.jiaokey.com/tag/菲利普·史戴编文；艾琳·史戴绘图；柯倩华译.html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关键词搜索：https://www.jiaokey.com/tag/麦基先生请假的那一天.html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