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创意帽子屋</w:t>
      </w:r>
    </w:p>
    <w:p>
      <w:r>
        <w:rPr>
          <w:rFonts w:ascii="宋体" w:hAnsi="宋体" w:eastAsia="宋体"/>
          <w:sz w:val="24"/>
        </w:rPr>
        <w:t>增田裕子编文；市居美佳绘图；周佩颖译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创意帽子屋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增田裕子编文；市居美佳绘图；周佩颖译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本书出售、求购地址：https://www.jiaokey.com/book/detail/13796903.html</w:t>
      </w:r>
    </w:p>
    <w:p>
      <w:r>
        <w:t>更多相关图书推荐：https://www.jiaokey.com</w:t>
      </w:r>
    </w:p>
    <w:p>
      <w:r>
        <w:t>增田裕子编文；市居美佳绘图；周佩颖译 其他作品：https://www.jiaokey.com/tag/增田裕子编文；市居美佳绘图；周佩颖译.html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关键词搜索：https://www.jiaokey.com/tag/创意帽子屋.html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