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我的毕长索  不安牌理出牌的画家</w:t>
      </w:r>
    </w:p>
    <w:p>
      <w:r>
        <w:rPr>
          <w:rFonts w:ascii="宋体" w:hAnsi="宋体" w:eastAsia="宋体"/>
          <w:sz w:val="24"/>
        </w:rPr>
        <w:t>楚·凯利编；柯倩华译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我的毕长索  不安牌理出牌的画家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楚·凯利编；柯倩华译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本书出售、求购地址：https://www.jiaokey.com/book/detail/13796894.html</w:t>
      </w:r>
    </w:p>
    <w:p>
      <w:r>
        <w:t>更多相关图书推荐：https://www.jiaokey.com</w:t>
      </w:r>
    </w:p>
    <w:p>
      <w:r>
        <w:t>楚·凯利编；柯倩华译 其他作品：https://www.jiaokey.com/tag/楚·凯利编；柯倩华译.html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关键词搜索：https://www.jiaokey.com/tag/我的毕长索  不安牌理出牌的画家.html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