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吃梦兽：叶石涛的故事</w:t>
      </w:r>
    </w:p>
    <w:p>
      <w:r>
        <w:rPr>
          <w:rFonts w:ascii="宋体" w:hAnsi="宋体" w:eastAsia="宋体"/>
          <w:sz w:val="24"/>
        </w:rPr>
        <w:t>林满秋编文；蔡达源绘图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吃梦兽：叶石涛的故事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林满秋编文；蔡达源绘图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本书出售、求购地址：https://www.jiaokey.com/book/detail/13796886.html</w:t>
      </w:r>
    </w:p>
    <w:p>
      <w:r>
        <w:t>更多相关图书推荐：https://www.jiaokey.com</w:t>
      </w:r>
    </w:p>
    <w:p>
      <w:r>
        <w:t>林满秋编文；蔡达源绘图 其他作品：https://www.jiaokey.com/tag/林满秋编文；蔡达源绘图.html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关键词搜索：https://www.jiaokey.com/tag/吃梦兽：叶石涛的故事.html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