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小熊三兄弟的家</w:t>
      </w:r>
    </w:p>
    <w:p>
      <w:r>
        <w:rPr>
          <w:rFonts w:ascii="宋体" w:hAnsi="宋体" w:eastAsia="宋体"/>
          <w:sz w:val="24"/>
        </w:rPr>
        <w:t>金民政著；朴秀真绘图；蒋重薇译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小熊三兄弟的家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金民政著；朴秀真绘图；蒋重薇译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本书出售、求购地址：https://www.jiaokey.com/book/detail/13796873.html</w:t>
      </w:r>
    </w:p>
    <w:p>
      <w:r>
        <w:t>更多相关图书推荐：https://www.jiaokey.com</w:t>
      </w:r>
    </w:p>
    <w:p>
      <w:r>
        <w:t>金民政著；朴秀真绘图；蒋重薇译 其他作品：https://www.jiaokey.com/tag/金民政著；朴秀真绘图；蒋重薇译.html</w:t>
      </w:r>
    </w:p>
    <w:p>
      <w:r>
        <w:t>阁林国际图书有限公司 出版图书：https://www.jiaokey.com/tag/阁林国际图书有限公司.html</w:t>
      </w:r>
    </w:p>
    <w:p>
      <w:r>
        <w:t>关键词搜索：https://www.jiaokey.com/tag/小熊三兄弟的家.html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