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  一起来玩儿</w:t>
      </w:r>
    </w:p>
    <w:p>
      <w:r>
        <w:rPr>
          <w:rFonts w:ascii="宋体" w:hAnsi="宋体" w:eastAsia="宋体"/>
          <w:sz w:val="24"/>
        </w:rPr>
        <w:t>清野幸子编；郑明进译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  一起来玩儿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清野幸子编；郑明进译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本书出售、求购地址：https://www.jiaokey.com/book/detail/13796871.html</w:t>
      </w:r>
    </w:p>
    <w:p>
      <w:r>
        <w:t>更多相关图书推荐：https://www.jiaokey.com</w:t>
      </w:r>
    </w:p>
    <w:p>
      <w:r>
        <w:t>清野幸子编；郑明进译 其他作品：https://www.jiaokey.com/tag/清野幸子编；郑明进译.html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关键词搜索：https://www.jiaokey.com/tag/丹丹  一起来玩儿.html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