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说梦话的老鼠  学习快乐分享事务</w:t>
      </w:r>
    </w:p>
    <w:p>
      <w:r>
        <w:rPr>
          <w:rFonts w:ascii="宋体" w:hAnsi="宋体" w:eastAsia="宋体"/>
          <w:sz w:val="24"/>
        </w:rPr>
        <w:t>俞孝贞原著；赵秀珍绘图；沙小雯，孙淑英，赵英辰译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说梦话的老鼠  学习快乐分享事务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俞孝贞原著；赵秀珍绘图；沙小雯，孙淑英，赵英辰译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本书出售、求购地址：https://www.jiaokey.com/book/detail/13796860.html</w:t>
      </w:r>
    </w:p>
    <w:p>
      <w:r>
        <w:t>更多相关图书推荐：https://www.jiaokey.com</w:t>
      </w:r>
    </w:p>
    <w:p>
      <w:r>
        <w:t>俞孝贞原著；赵秀珍绘图；沙小雯，孙淑英，赵英辰译 其他作品：https://www.jiaokey.com/tag/俞孝贞原著；赵秀珍绘图；沙小雯，孙淑英，赵英辰译.html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关键词搜索：https://www.jiaokey.com/tag/说梦话的老鼠  学习快乐分享事务.html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