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公车在哪里？</w:t>
      </w:r>
    </w:p>
    <w:p>
      <w:r>
        <w:rPr>
          <w:rFonts w:ascii="宋体" w:hAnsi="宋体" w:eastAsia="宋体"/>
          <w:sz w:val="24"/>
        </w:rPr>
        <w:t>艾琳·布朗编文；詹姆斯·克洛福特绘图；陆筱华译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公车在哪里？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艾琳·布朗编文；詹姆斯·克洛福特绘图；陆筱华译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幼师文化哈斯叶股份有限公司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本书出售、求购地址：https://www.jiaokey.com/book/detail/13796859.html</w:t>
      </w:r>
    </w:p>
    <w:p>
      <w:r>
        <w:t>更多相关图书推荐：https://www.jiaokey.com</w:t>
      </w:r>
    </w:p>
    <w:p>
      <w:r>
        <w:t>艾琳·布朗编文；詹姆斯·克洛福特绘图；陆筱华译 其他作品：https://www.jiaokey.com/tag/艾琳·布朗编文；詹姆斯·克洛福特绘图；陆筱华译.html</w:t>
      </w:r>
    </w:p>
    <w:p>
      <w:r>
        <w:t>幼师文化哈斯叶股份有限公司 出版图书：https://www.jiaokey.com/tag/幼师文化哈斯叶股份有限公司.html</w:t>
      </w:r>
    </w:p>
    <w:p>
      <w:r>
        <w:t>关键词搜索：https://www.jiaokey.com/tag/公车在哪里？.html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