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刻在石头上的友情  患难见真情的可贵</w:t>
      </w:r>
    </w:p>
    <w:p>
      <w:r>
        <w:rPr>
          <w:rFonts w:ascii="宋体" w:hAnsi="宋体" w:eastAsia="宋体"/>
          <w:sz w:val="24"/>
        </w:rPr>
        <w:t>安善模原著；林正锡绘图；沙小雯，孙淑英，赵英辰译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刻在石头上的友情  患难见真情的可贵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安善模原著；林正锡绘图；沙小雯，孙淑英，赵英辰译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本书出售、求购地址：https://www.jiaokey.com/book/detail/13796856.html</w:t>
      </w:r>
    </w:p>
    <w:p>
      <w:r>
        <w:t>更多相关图书推荐：https://www.jiaokey.com</w:t>
      </w:r>
    </w:p>
    <w:p>
      <w:r>
        <w:t>安善模原著；林正锡绘图；沙小雯，孙淑英，赵英辰译 其他作品：https://www.jiaokey.com/tag/安善模原著；林正锡绘图；沙小雯，孙淑英，赵英辰译.html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关键词搜索：https://www.jiaokey.com/tag/刻在石头上的友情  患难见真情的可贵.html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