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为你着想的心  关心别人让世界更温暖</w:t>
      </w:r>
    </w:p>
    <w:p>
      <w:r>
        <w:rPr>
          <w:rFonts w:ascii="宋体" w:hAnsi="宋体" w:eastAsia="宋体"/>
          <w:sz w:val="24"/>
        </w:rPr>
        <w:t>安善模原著；金锺浩绘图；沙小雯，孙淑英，赵英辰译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为你着想的心  关心别人让世界更温暖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安善模原著；金锺浩绘图；沙小雯，孙淑英，赵英辰译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本书出售、求购地址：https://www.jiaokey.com/book/detail/13796855.html</w:t>
      </w:r>
    </w:p>
    <w:p>
      <w:r>
        <w:t>更多相关图书推荐：https://www.jiaokey.com</w:t>
      </w:r>
    </w:p>
    <w:p>
      <w:r>
        <w:t>安善模原著；金锺浩绘图；沙小雯，孙淑英，赵英辰译 其他作品：https://www.jiaokey.com/tag/安善模原著；金锺浩绘图；沙小雯，孙淑英，赵英辰译.html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关键词搜索：https://www.jiaokey.com/tag/为你着想的心  关心别人让世界更温暖.html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