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极地动物银行</w:t>
      </w:r>
    </w:p>
    <w:p>
      <w:r>
        <w:rPr>
          <w:rFonts w:ascii="宋体" w:hAnsi="宋体" w:eastAsia="宋体"/>
          <w:sz w:val="24"/>
        </w:rPr>
        <w:t>辛熙南著；金守正绘图；陈品芳译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极地动物银行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辛熙南著；金守正绘图；陈品芳译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本书出售、求购地址：https://www.jiaokey.com/book/detail/13796838.html</w:t>
      </w:r>
    </w:p>
    <w:p>
      <w:r>
        <w:t>更多相关图书推荐：https://www.jiaokey.com</w:t>
      </w:r>
    </w:p>
    <w:p>
      <w:r>
        <w:t>辛熙南著；金守正绘图；陈品芳译 其他作品：https://www.jiaokey.com/tag/辛熙南著；金守正绘图；陈品芳译.html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关键词搜索：https://www.jiaokey.com/tag/极地动物银行.html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