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又窄又小的房子</w:t>
      </w:r>
    </w:p>
    <w:p>
      <w:r>
        <w:rPr>
          <w:rFonts w:ascii="宋体" w:hAnsi="宋体" w:eastAsia="宋体"/>
          <w:sz w:val="24"/>
        </w:rPr>
        <w:t>茱莉亚·唐纳森编文；艾赛尔·薛佛勒绘图；刘清彦翻译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又窄又小的房子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茱莉亚·唐纳森编文；艾赛尔·薛佛勒绘图；刘清彦翻译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维京国际股份有限公司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本书出售、求购地址：https://www.jiaokey.com/book/detail/13796830.html</w:t>
      </w:r>
    </w:p>
    <w:p>
      <w:r>
        <w:t>更多相关图书推荐：https://www.jiaokey.com</w:t>
      </w:r>
    </w:p>
    <w:p>
      <w:r>
        <w:t>茱莉亚·唐纳森编文；艾赛尔·薛佛勒绘图；刘清彦翻译 其他作品：https://www.jiaokey.com/tag/茱莉亚·唐纳森编文；艾赛尔·薛佛勒绘图；刘清彦翻译.html</w:t>
      </w:r>
    </w:p>
    <w:p>
      <w:r>
        <w:t>维京国际股份有限公司 出版图书：https://www.jiaokey.com/tag/维京国际股份有限公司.html</w:t>
      </w:r>
    </w:p>
    <w:p>
      <w:r>
        <w:t>关键词搜索：https://www.jiaokey.com/tag/又窄又小的房子.html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