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好品格冒险乐园系列  海边历险记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好品格冒险乐园系列  海边历险记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本书出售、求购地址：https://www.jiaokey.com/book/detail/13796827.html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关键词搜索：https://www.jiaokey.com/tag/好品格冒险乐园系列  海边历险记.html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