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好品格冒险乐园系列  真假猴面包树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好品格冒险乐园系列  真假猴面包树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本书出售、求购地址：https://www.jiaokey.com/book/detail/13796825.html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关键词搜索：https://www.jiaokey.com/tag/好品格冒险乐园系列  真假猴面包树.html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