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福尔摩莎自然绘本  无尾凤蝶的生日</w:t>
      </w:r>
    </w:p>
    <w:p>
      <w:r>
        <w:rPr>
          <w:rFonts w:ascii="宋体" w:hAnsi="宋体" w:eastAsia="宋体"/>
          <w:sz w:val="24"/>
        </w:rPr>
        <w:t>凌拂编文；黄崑谋绘图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福尔摩莎自然绘本  无尾凤蝶的生日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凌拂编文；黄崑谋绘图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本书出售、求购地址：https://www.jiaokey.com/book/detail/13796813.html</w:t>
      </w:r>
    </w:p>
    <w:p>
      <w:r>
        <w:t>更多相关图书推荐：https://www.jiaokey.com</w:t>
      </w:r>
    </w:p>
    <w:p>
      <w:r>
        <w:t>凌拂编文；黄崑谋绘图 其他作品：https://www.jiaokey.com/tag/凌拂编文；黄崑谋绘图.html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关键词搜索：https://www.jiaokey.com/tag/福尔摩莎自然绘本  无尾凤蝶的生日.html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