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书名：小伤疤</w:t>
      </w:r>
    </w:p>
    <w:p>
      <w:r>
        <w:t>作者：夏洛特·孟莉克编文；奥利维耶·塔列克绘图；李旻谕译</w:t>
      </w:r>
    </w:p>
    <w:p>
      <w:r>
        <w:t>出版社：联经出版事业股份有限公司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小伤疤 评论地址：https://www.jiaokey.com/book/detail/13796802.html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