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北极熊抢救家园</w:t>
      </w:r>
    </w:p>
    <w:p>
      <w:r>
        <w:rPr>
          <w:rFonts w:ascii="宋体" w:hAnsi="宋体" w:eastAsia="宋体"/>
          <w:sz w:val="24"/>
        </w:rPr>
        <w:t>珍·戴维斯·冲本编文；耶利米·崔美尔绘图；陆筱华译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北极熊抢救家园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珍·戴维斯·冲本编文；耶利米·崔美尔绘图；陆筱华译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本书出售、求购地址：https://www.jiaokey.com/book/detail/13796797.html</w:t>
      </w:r>
    </w:p>
    <w:p>
      <w:r>
        <w:t>更多相关图书推荐：https://www.jiaokey.com</w:t>
      </w:r>
    </w:p>
    <w:p>
      <w:r>
        <w:t>珍·戴维斯·冲本编文；耶利米·崔美尔绘图；陆筱华译 其他作品：https://www.jiaokey.com/tag/珍·戴维斯·冲本编文；耶利米·崔美尔绘图；陆筱华译.html</w:t>
      </w:r>
    </w:p>
    <w:p>
      <w:r>
        <w:t>幼师文化事业股份有限公司 出版图书：https://www.jiaokey.com/tag/幼师文化事业股份有限公司.html</w:t>
      </w:r>
    </w:p>
    <w:p>
      <w:r>
        <w:t>关键词搜索：https://www.jiaokey.com/tag/北极熊抢救家园.html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