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无敌六脚怪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无敌六脚怪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本书出售、求购地址：https://www.jiaokey.com/book/detail/13796793.html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无敌六脚怪.html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