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  勇敢的比露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  勇敢的比露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本书出售、求购地址：https://www.jiaokey.com/book/detail/13796791.html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  勇敢的比露.html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