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劈里啪啦炸翻天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劈里啪啦炸翻天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本书出售、求购地址：https://www.jiaokey.com/book/detail/13796698.html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劈里啪啦炸翻天.html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