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共产主义常识（1）怎样认识历史和时代</w:t>
      </w:r>
    </w:p>
    <w:p>
      <w:r>
        <w:rPr>
          <w:rFonts w:ascii="宋体" w:hAnsi="宋体" w:eastAsia="宋体"/>
          <w:sz w:val="24"/>
        </w:rPr>
        <w:t>列宁，斯大林著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共产主义常识（1）怎样认识历史和时代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本书出售、求购地址：https://www.jiaokey.com/book/detail/13796605.html</w:t>
      </w:r>
    </w:p>
    <w:p>
      <w:r>
        <w:t>更多相关图书推荐：https://www.jiaokey.com</w:t>
      </w:r>
    </w:p>
    <w:p>
      <w:r>
        <w:t>列宁，斯大林著 其他作品：https://www.jiaokey.com/tag/列宁，斯大林著.html</w:t>
      </w:r>
    </w:p>
    <w:p>
      <w:r>
        <w:t>新华书店 出版图书：https://www.jiaokey.com/tag/新华书店.html</w:t>
      </w:r>
    </w:p>
    <w:p>
      <w:r>
        <w:t>关键词搜索：https://www.jiaokey.com/tag/共产主义常识（1）怎样认识历史和时代.html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