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纪念新国耻  中美友好通商航海条约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纪念新国耻  中美友好通商航海条约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本书出售、求购地址：https://www.jiaokey.com/book/detail/13796575.html</w:t>
      </w:r>
    </w:p>
    <w:p>
      <w:r>
        <w:t>更多相关图书推荐：https://www.jiaokey.com</w:t>
      </w:r>
    </w:p>
    <w:p>
      <w:r>
        <w:t>太行群众书店 出版图书：https://www.jiaokey.com/tag/太行群众书店.html</w:t>
      </w:r>
    </w:p>
    <w:p>
      <w:r>
        <w:t>关键词搜索：https://www.jiaokey.com/tag/纪念新国耻  中美友好通商航海条约.html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