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书名：光怨不识字  秧歌剧</w:t>
      </w:r>
    </w:p>
    <w:p>
      <w:r>
        <w:t>作者：涉县群众剧团原作；王学诗改编；李众夫作曲</w:t>
      </w:r>
    </w:p>
    <w:p>
      <w:r>
        <w:t>出版社：太行新华书店,1949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光怨不识字  秧歌剧 评论地址：https://www.jiaokey.com/book/detail/13796571.html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