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实用机关事务会计制度</w:t>
      </w:r>
    </w:p>
    <w:p>
      <w:r>
        <w:rPr>
          <w:rFonts w:ascii="宋体" w:hAnsi="宋体" w:eastAsia="宋体"/>
          <w:sz w:val="24"/>
        </w:rPr>
        <w:t>徐瑞世编；赵奠基校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实用机关事务会计制度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徐瑞世编；赵奠基校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本书出售、求购地址：https://www.jiaokey.com/book/detail/13796538.html</w:t>
      </w:r>
    </w:p>
    <w:p>
      <w:r>
        <w:t>更多相关图书推荐：https://www.jiaokey.com</w:t>
      </w:r>
    </w:p>
    <w:p>
      <w:r>
        <w:t>徐瑞世编；赵奠基校 其他作品：https://www.jiaokey.com/tag/徐瑞世编；赵奠基校.html</w:t>
      </w:r>
    </w:p>
    <w:p>
      <w:r>
        <w:t>关键词搜索：https://www.jiaokey.com/tag/实用机关事务会计制度.html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