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棒棒仔快乐做自己系列图画书  巴巴奥有话说</w:t>
      </w:r>
    </w:p>
    <w:p>
      <w:r>
        <w:rPr>
          <w:rFonts w:ascii="宋体" w:hAnsi="宋体" w:eastAsia="宋体"/>
          <w:sz w:val="24"/>
        </w:rPr>
        <w:t>萧袤著；杨希，张彦红绘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棒棒仔快乐做自己系列图画书  巴巴奥有话说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萧袤著；杨希，张彦红绘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本书出售、求购地址：https://www.jiaokey.com/book/detail/13796527.html</w:t>
      </w:r>
    </w:p>
    <w:p>
      <w:r>
        <w:t>更多相关图书推荐：https://www.jiaokey.com</w:t>
      </w:r>
    </w:p>
    <w:p>
      <w:r>
        <w:t>萧袤著；杨希，张彦红绘 其他作品：https://www.jiaokey.com/tag/萧袤著；杨希，张彦红绘.html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关键词搜索：https://www.jiaokey.com/tag/棒棒仔快乐做自己系列图画书  巴巴奥有话说.html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