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小花仙魔法故事屋  寻找最美的花种</w:t>
      </w:r>
    </w:p>
    <w:p>
      <w:r>
        <w:rPr>
          <w:rFonts w:ascii="宋体" w:hAnsi="宋体" w:eastAsia="宋体"/>
          <w:sz w:val="24"/>
        </w:rPr>
        <w:t>南京漫尚文化传媒有限公司编绘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小花仙魔法故事屋  寻找最美的花种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本书出售、求购地址：https://www.jiaokey.com/book/detail/13796518.html</w:t>
      </w:r>
    </w:p>
    <w:p>
      <w:r>
        <w:t>更多相关图书推荐：https://www.jiaokey.com</w:t>
      </w:r>
    </w:p>
    <w:p>
      <w:r>
        <w:t>南京漫尚文化传媒有限公司编绘 其他作品：https://www.jiaokey.com/tag/南京漫尚文化传媒有限公司编绘.html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关键词搜索：https://www.jiaokey.com/tag/小花仙魔法故事屋  寻找最美的花种.html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