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启发精选世界优秀科普丛书  毛毛虫变蝴蝶</w:t>
      </w:r>
    </w:p>
    <w:p>
      <w:r>
        <w:rPr>
          <w:rFonts w:ascii="宋体" w:hAnsi="宋体" w:eastAsia="宋体"/>
          <w:sz w:val="24"/>
        </w:rPr>
        <w:t>（美）海利格曼，（美）韦斯曼编绘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启发精选世界优秀科普丛书  毛毛虫变蝴蝶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（美）海利格曼，（美）韦斯曼编绘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本书出售、求购地址：https://www.jiaokey.com/book/detail/13796515.html</w:t>
      </w:r>
    </w:p>
    <w:p>
      <w:r>
        <w:t>更多相关图书推荐：https://www.jiaokey.com</w:t>
      </w:r>
    </w:p>
    <w:p>
      <w:r>
        <w:t>（美）海利格曼，（美）韦斯曼编绘 其他作品：https://www.jiaokey.com/tag/（美）海利格曼，（美）韦斯曼编绘.html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关键词搜索：https://www.jiaokey.com/tag/启发精选世界优秀科普丛书  毛毛虫变蝴蝶.html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